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6"/>
        </w:rPr>
        <w:t>ЗАЯВА ПРО ДОБРОВІЛЬНЕ ПОВЕРНЕННЯ ДО ВІЙСЬКОВОЇ СЛУЖБИ</w:t>
      </w:r>
    </w:p>
    <w:p/>
    <w:p>
      <w:pPr>
        <w:ind w:left="283" w:right="283"/>
      </w:pPr>
      <w:r>
        <w:rPr>
          <w:i/>
          <w:color w:val="803020"/>
          <w:sz w:val="20"/>
        </w:rPr>
        <w:t>⚠ Шаблон-каркас для ознайомлення. Норми оновлюються — перевіряйте чинну редакцію на zakon.rada.gov.ua. Не подавайте без консультації з адвокатом.</w:t>
      </w:r>
    </w:p>
    <w:p/>
    <w:p>
      <w:pPr>
        <w:spacing w:after="80"/>
      </w:pPr>
      <w:r>
        <w:t>КОМУ: [Назва органу досудового розслідування / прокуратури / суду — обрати залежно від стадії]</w:t>
      </w:r>
    </w:p>
    <w:p>
      <w:pPr>
        <w:spacing w:after="80"/>
      </w:pPr>
      <w:r>
        <w:t>Слідчому [П.І.Б., посада]</w:t>
      </w:r>
    </w:p>
    <w:p>
      <w:pPr>
        <w:spacing w:after="80"/>
      </w:pPr>
      <w:r>
        <w:t>[або] Прокурору [П.І.Б., посада]</w:t>
      </w:r>
    </w:p>
    <w:p>
      <w:pPr>
        <w:spacing w:after="80"/>
      </w:pPr>
      <w:r>
        <w:t>[або] До [назва суду]</w:t>
      </w:r>
    </w:p>
    <w:p/>
    <w:p>
      <w:pPr>
        <w:spacing w:after="80"/>
      </w:pPr>
      <w:r>
        <w:t>ВІД: [Прізвище, ім'я, по батькові заявника]</w:t>
      </w:r>
    </w:p>
    <w:p>
      <w:pPr>
        <w:spacing w:after="80"/>
      </w:pPr>
      <w:r>
        <w:t>Дата народження: [ДД.ММ.РРРР]</w:t>
      </w:r>
    </w:p>
    <w:p>
      <w:pPr>
        <w:spacing w:after="80"/>
      </w:pPr>
      <w:r>
        <w:t>Місце реєстрації: [повна адреса]</w:t>
      </w:r>
    </w:p>
    <w:p>
      <w:pPr>
        <w:spacing w:after="80"/>
      </w:pPr>
      <w:r>
        <w:t>Місце фактичного перебування: [повна адреса]</w:t>
      </w:r>
    </w:p>
    <w:p>
      <w:pPr>
        <w:spacing w:after="80"/>
      </w:pPr>
      <w:r>
        <w:t>Військове звання: [рядовий / сержант / тощо]</w:t>
      </w:r>
    </w:p>
    <w:p>
      <w:pPr>
        <w:spacing w:after="80"/>
      </w:pPr>
      <w:r>
        <w:t>Військова частина: А [номер]</w:t>
      </w:r>
    </w:p>
    <w:p>
      <w:pPr>
        <w:spacing w:after="80"/>
      </w:pPr>
      <w:r>
        <w:t>Номер кримінального провадження: [____________]</w:t>
      </w:r>
    </w:p>
    <w:p>
      <w:pPr>
        <w:spacing w:after="80"/>
      </w:pPr>
      <w:r>
        <w:t>Контактний телефон: [+380 __ ___ __ __]</w:t>
      </w:r>
    </w:p>
    <w:p>
      <w:pPr>
        <w:spacing w:after="80"/>
      </w:pPr>
      <w:r>
        <w:t>Електронна пошта: [_______________]</w:t>
      </w:r>
    </w:p>
    <w:p/>
    <w:p>
      <w:pPr>
        <w:jc w:val="center"/>
      </w:pPr>
      <w:r>
        <w:rPr>
          <w:sz w:val="20"/>
        </w:rPr>
        <w:t>— — —</w:t>
      </w:r>
    </w:p>
    <w:p/>
    <w:p>
      <w:pPr>
        <w:spacing w:after="80"/>
      </w:pPr>
      <w:r/>
      <w:r>
        <w:rPr>
          <w:b/>
        </w:rPr>
        <w:t>ЗАЯВА</w:t>
      </w:r>
      <w:r/>
    </w:p>
    <w:p>
      <w:pPr>
        <w:spacing w:after="80"/>
      </w:pPr>
      <w:r/>
      <w:r>
        <w:rPr>
          <w:b/>
        </w:rPr>
        <w:t>про намір добровільно повернутися до військової служби та звільнення від кримінальної відповідальності</w:t>
      </w:r>
      <w:r/>
    </w:p>
    <w:p/>
    <w:p>
      <w:pPr>
        <w:spacing w:after="80"/>
      </w:pPr>
      <w:r>
        <w:t>Стосовно мене, [П.І.Б.], [дата народження], здійснюється досудове розслідування у кримінальному провадженні № [_____________] за ознаками кримінального правопорушення, передбаченого [ч. ____ ст. 407 / ч. ____ ст. 408] Кримінального кодексу України.</w:t>
      </w:r>
    </w:p>
    <w:p/>
    <w:p>
      <w:pPr>
        <w:spacing w:after="80"/>
      </w:pPr>
      <w:r>
        <w:t>Стверджую, що:</w:t>
      </w:r>
    </w:p>
    <w:p/>
    <w:p>
      <w:pPr>
        <w:spacing w:after="80"/>
      </w:pPr>
      <w:r>
        <w:t xml:space="preserve">1. Кримінальне правопорушення вчинене мною </w:t>
      </w:r>
      <w:r>
        <w:rPr>
          <w:b/>
        </w:rPr>
        <w:t>вперше</w:t>
      </w:r>
      <w:r>
        <w:t xml:space="preserve"> (раніше я не притягувався до кримінальної відповідальності за статтями 407 або 408 КК України).</w:t>
      </w:r>
    </w:p>
    <w:p/>
    <w:p>
      <w:pPr>
        <w:spacing w:after="80"/>
      </w:pPr>
      <w:r>
        <w:t xml:space="preserve">2. Діяння вчинене мною </w:t>
      </w:r>
      <w:r>
        <w:rPr>
          <w:b/>
        </w:rPr>
        <w:t>під час дії воєнного стану</w:t>
      </w:r>
      <w:r>
        <w:t>, введеного Указом Президента України № 64/2022 від 24.02.2022, продовженого у встановленому законом порядку.</w:t>
      </w:r>
    </w:p>
    <w:p/>
    <w:p>
      <w:pPr>
        <w:spacing w:after="80"/>
      </w:pPr>
      <w:r>
        <w:t xml:space="preserve">3. Я </w:t>
      </w:r>
      <w:r>
        <w:rPr>
          <w:b/>
        </w:rPr>
        <w:t>добровільно</w:t>
      </w:r>
      <w:r>
        <w:t xml:space="preserve"> звертаюся з цим клопотанням і виявляю намір повернутися до [військової частини А ___________ / іншої військової частини] для подальшого проходження військової служби.</w:t>
      </w:r>
    </w:p>
    <w:p/>
    <w:p>
      <w:pPr>
        <w:spacing w:after="80"/>
      </w:pPr>
      <w:r>
        <w:t xml:space="preserve">4. До цієї заяви додано </w:t>
      </w:r>
      <w:r>
        <w:rPr>
          <w:b/>
        </w:rPr>
        <w:t>письмову згоду командира (начальника) військової частини [_____]</w:t>
      </w:r>
      <w:r>
        <w:t xml:space="preserve"> на продовження проходження мною військової служби (додаток № 1).</w:t>
      </w:r>
    </w:p>
    <w:p/>
    <w:p>
      <w:pPr>
        <w:spacing w:after="80"/>
      </w:pPr>
      <w:r>
        <w:t xml:space="preserve">На підставі викладеного, керуючись </w:t>
      </w:r>
      <w:r>
        <w:rPr>
          <w:b/>
        </w:rPr>
        <w:t>частиною 5 статті 401 Кримінального кодексу України</w:t>
      </w:r>
      <w:r>
        <w:t xml:space="preserve"> (у редакції Закону України № 3902-IX від 20.08.2024) та </w:t>
      </w:r>
      <w:r>
        <w:rPr>
          <w:b/>
        </w:rPr>
        <w:t>статтею 616 Кримінального процесуального кодексу України</w:t>
      </w:r>
      <w:r>
        <w:t>, —</w:t>
      </w:r>
    </w:p>
    <w:p/>
    <w:p>
      <w:pPr>
        <w:spacing w:after="80"/>
      </w:pPr>
      <w:r/>
      <w:r>
        <w:rPr>
          <w:b/>
        </w:rPr>
        <w:t>ПРОШУ:</w:t>
      </w:r>
      <w:r/>
    </w:p>
    <w:p/>
    <w:p>
      <w:pPr>
        <w:spacing w:after="80"/>
      </w:pPr>
      <w:r>
        <w:t>1. Розглянути дану заяву як клопотання про звільнення мене від кримінальної відповідальності за [ч. ___ ст. 407 / ч. ___ ст. 408] КК України у зв'язку з добровільним наміром продовжити проходження військової служби.</w:t>
      </w:r>
    </w:p>
    <w:p/>
    <w:p>
      <w:pPr>
        <w:spacing w:after="80"/>
      </w:pPr>
      <w:r>
        <w:t>2. Закрити кримінальне провадження № [_____________] на підставі ч. 5 ст. 401 КК України.</w:t>
      </w:r>
    </w:p>
    <w:p/>
    <w:p>
      <w:pPr>
        <w:spacing w:after="80"/>
      </w:pPr>
      <w:r>
        <w:t>3. Скасувати запобіжний захід [тримання під вартою / інше] у порядку ст. 616 КПК України.</w:t>
      </w:r>
    </w:p>
    <w:p/>
    <w:p>
      <w:pPr>
        <w:spacing w:after="80"/>
      </w:pPr>
      <w:r>
        <w:t>4. Забезпечити моє направлення до [військової частини А _______] для продовження проходження військової служби.</w:t>
      </w:r>
    </w:p>
    <w:p/>
    <w:p>
      <w:pPr>
        <w:spacing w:after="80"/>
      </w:pPr>
      <w:r/>
      <w:r>
        <w:rPr>
          <w:b/>
        </w:rPr>
        <w:t>Додатки:</w:t>
      </w:r>
      <w:r/>
    </w:p>
    <w:p/>
    <w:p>
      <w:pPr>
        <w:spacing w:after="80"/>
      </w:pPr>
      <w:r>
        <w:t>1. Письмова згода командира військової частини А [_____] на продовження проходження військової служби — на ___ арк.</w:t>
      </w:r>
    </w:p>
    <w:p>
      <w:pPr>
        <w:spacing w:after="80"/>
      </w:pPr>
      <w:r>
        <w:t>2. Копія військового квитка / посвідчення особи військовослужбовця — на ___ арк.</w:t>
      </w:r>
    </w:p>
    <w:p>
      <w:pPr>
        <w:spacing w:after="80"/>
      </w:pPr>
      <w:r>
        <w:t>3. Копія паспорта громадянина України — на ___ арк.</w:t>
      </w:r>
    </w:p>
    <w:p>
      <w:pPr>
        <w:spacing w:after="80"/>
      </w:pPr>
      <w:r>
        <w:t>4. Копія РНОКПП — на ___ арк.</w:t>
      </w:r>
    </w:p>
    <w:p>
      <w:pPr>
        <w:spacing w:after="80"/>
      </w:pPr>
      <w:r>
        <w:t>5. Документи, що підтверджують відсутність судимості за ст.ст. 407, 408 КК — на ___ арк.</w:t>
      </w:r>
    </w:p>
    <w:p>
      <w:pPr>
        <w:spacing w:after="80"/>
      </w:pPr>
      <w:r>
        <w:t>6. Ордер адвоката / договір про надання правничої допомоги (за наявності) — на ___ арк.</w:t>
      </w:r>
    </w:p>
    <w:p/>
    <w:p>
      <w:pPr>
        <w:spacing w:after="80"/>
      </w:pPr>
      <w:r>
        <w:t>«___» _____________ 20___ року</w:t>
      </w:r>
    </w:p>
    <w:p/>
    <w:p>
      <w:pPr>
        <w:spacing w:after="80"/>
      </w:pPr>
      <w:r>
        <w:t>________________________ / [Прізвище та ініціали] /</w:t>
      </w:r>
    </w:p>
    <w:p>
      <w:pPr>
        <w:spacing w:after="80"/>
      </w:pPr>
      <w:r>
        <w:t xml:space="preserve">                (підпис)</w:t>
      </w:r>
    </w:p>
    <w:p/>
    <w:p>
      <w:pPr>
        <w:jc w:val="center"/>
      </w:pPr>
      <w:r>
        <w:rPr>
          <w:sz w:val="20"/>
        </w:rPr>
        <w:t>— — —</w:t>
      </w:r>
    </w:p>
    <w:p/>
    <w:p>
      <w:r>
        <w:rPr>
          <w:b/>
          <w:sz w:val="22"/>
        </w:rPr>
        <w:t>ЦИТОВАНІ НОРМИ</w:t>
      </w:r>
    </w:p>
    <w:p>
      <w:pPr>
        <w:pStyle w:val="ListBullet"/>
      </w:pPr>
      <w:r/>
      <w:r>
        <w:rPr>
          <w:sz w:val="20"/>
        </w:rPr>
        <w:t>ч.5 ст.401 Кримінального кодексу України</w:t>
      </w:r>
    </w:p>
    <w:p>
      <w:pPr>
        <w:pStyle w:val="ListBullet"/>
      </w:pPr>
      <w:r/>
      <w:r>
        <w:rPr>
          <w:sz w:val="20"/>
        </w:rPr>
        <w:t>ст.407 КК (СЗЧ)</w:t>
      </w:r>
    </w:p>
    <w:p>
      <w:pPr>
        <w:pStyle w:val="ListBullet"/>
      </w:pPr>
      <w:r/>
      <w:r>
        <w:rPr>
          <w:sz w:val="20"/>
        </w:rPr>
        <w:t>ст.408 КК (дезертирство)</w:t>
      </w:r>
    </w:p>
    <w:p>
      <w:pPr>
        <w:pStyle w:val="ListBullet"/>
      </w:pPr>
      <w:r/>
      <w:r>
        <w:rPr>
          <w:sz w:val="20"/>
        </w:rPr>
        <w:t>Закон України № 3902-IX від 20.08.2024</w:t>
      </w:r>
    </w:p>
    <w:p>
      <w:pPr>
        <w:pStyle w:val="ListBullet"/>
      </w:pPr>
      <w:r/>
      <w:r>
        <w:rPr>
          <w:sz w:val="20"/>
        </w:rPr>
        <w:t>ст.616 КПК (Закон № 3902-IX)</w:t>
      </w:r>
    </w:p>
    <w:p/>
    <w:p>
      <w:pPr>
        <w:jc w:val="center"/>
      </w:pPr>
      <w:r>
        <w:rPr>
          <w:i/>
          <w:color w:val="666666"/>
          <w:sz w:val="18"/>
        </w:rPr>
        <w:t>Шаблон підготовлено Благодійним фондом «Не словом, а ділом» (neslovomadilom.com). Перша консультація по телефону +380 73 051 50 77 — безкоштовна.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