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6"/>
        </w:rPr>
        <w:t>ЗАЯВА ПРО НАДАННЯ ВІДСТРОЧКИ ВІД ПРИЗОВУ ПІД ЧАС МОБІЛІЗАЦІЇ</w:t>
      </w:r>
    </w:p>
    <w:p/>
    <w:p>
      <w:pPr>
        <w:ind w:left="283" w:right="283"/>
      </w:pPr>
      <w:r>
        <w:rPr>
          <w:i/>
          <w:color w:val="803020"/>
          <w:sz w:val="20"/>
        </w:rPr>
        <w:t>⚠ Шаблон-каркас. Перелік підстав для відстрочки змінився після Закону № 3633-IX — звіряйте чинну редакцію ст.23 Закону № 3543-XII та підзаконні акти.</w:t>
      </w:r>
    </w:p>
    <w:p/>
    <w:p>
      <w:pPr>
        <w:spacing w:after="80"/>
      </w:pPr>
      <w:r>
        <w:t>КОМУ: [Назва районного (міського) ТЦК та СП]</w:t>
      </w:r>
    </w:p>
    <w:p>
      <w:pPr>
        <w:spacing w:after="80"/>
      </w:pPr>
      <w:r>
        <w:t>Адреса: [_____________________]</w:t>
      </w:r>
    </w:p>
    <w:p/>
    <w:p>
      <w:pPr>
        <w:spacing w:after="80"/>
      </w:pPr>
      <w:r>
        <w:t>ВІД: [Прізвище, ім'я, по батькові]</w:t>
      </w:r>
    </w:p>
    <w:p>
      <w:pPr>
        <w:spacing w:after="80"/>
      </w:pPr>
      <w:r>
        <w:t>Дата народження: [ДД.ММ.РРРР]</w:t>
      </w:r>
    </w:p>
    <w:p>
      <w:pPr>
        <w:spacing w:after="80"/>
      </w:pPr>
      <w:r>
        <w:t>Місце реєстрації: [повна адреса]</w:t>
      </w:r>
    </w:p>
    <w:p>
      <w:pPr>
        <w:spacing w:after="80"/>
      </w:pPr>
      <w:r>
        <w:t>Місце фактичного проживання: [повна адреса]</w:t>
      </w:r>
    </w:p>
    <w:p>
      <w:pPr>
        <w:spacing w:after="80"/>
      </w:pPr>
      <w:r>
        <w:t>РНОКПП: [_______________]</w:t>
      </w:r>
    </w:p>
    <w:p>
      <w:pPr>
        <w:spacing w:after="80"/>
      </w:pPr>
      <w:r>
        <w:t>Паспорт: [серія та номер, ким і коли виданий]</w:t>
      </w:r>
    </w:p>
    <w:p>
      <w:pPr>
        <w:spacing w:after="80"/>
      </w:pPr>
      <w:r>
        <w:t>Військово-обліковий документ: [серія, номер, ким виданий]</w:t>
      </w:r>
    </w:p>
    <w:p>
      <w:pPr>
        <w:spacing w:after="80"/>
      </w:pPr>
      <w:r>
        <w:t>Контактний телефон: [+380 __ ___ __ __]</w:t>
      </w:r>
    </w:p>
    <w:p>
      <w:pPr>
        <w:spacing w:after="80"/>
      </w:pPr>
      <w:r>
        <w:t>Електронна пошта: [_______________]</w:t>
      </w:r>
    </w:p>
    <w:p/>
    <w:p>
      <w:pPr>
        <w:jc w:val="center"/>
      </w:pPr>
      <w:r>
        <w:rPr>
          <w:sz w:val="20"/>
        </w:rPr>
        <w:t>— — —</w:t>
      </w:r>
    </w:p>
    <w:p/>
    <w:p>
      <w:pPr>
        <w:spacing w:after="80"/>
      </w:pPr>
      <w:r/>
      <w:r>
        <w:rPr>
          <w:b/>
        </w:rPr>
        <w:t>ЗАЯВА</w:t>
      </w:r>
      <w:r/>
    </w:p>
    <w:p>
      <w:pPr>
        <w:spacing w:after="80"/>
      </w:pPr>
      <w:r/>
      <w:r>
        <w:rPr>
          <w:b/>
        </w:rPr>
        <w:t>про надання відстрочки від призову під час мобілізації</w:t>
      </w:r>
      <w:r/>
    </w:p>
    <w:p/>
    <w:p>
      <w:pPr>
        <w:spacing w:after="80"/>
      </w:pPr>
      <w:r>
        <w:t>Прошу надати мені відстрочку від призову на військову службу під час мобілізації на підставі статті 23 Закону України «Про мобілізаційну підготовку та мобілізацію» № 3543-XII від 21.10.1993 (у редакції з урахуванням Закону № 3633-IX від 11.04.2024).</w:t>
      </w:r>
    </w:p>
    <w:p/>
    <w:p>
      <w:pPr>
        <w:spacing w:after="80"/>
      </w:pPr>
      <w:r/>
      <w:r>
        <w:rPr>
          <w:b/>
        </w:rPr>
        <w:t>Підстава для відстрочки:</w:t>
      </w:r>
      <w:r/>
    </w:p>
    <w:p/>
    <w:p>
      <w:pPr>
        <w:spacing w:after="80"/>
      </w:pPr>
      <w:r>
        <w:t>[Обрати ОДНУ або кілька підстав, що відповідають чинній редакції ст. 23 Закону № 3543-XII. Кожна підстава потребує окремих документів:]</w:t>
      </w:r>
    </w:p>
    <w:p/>
    <w:p>
      <w:pPr>
        <w:spacing w:after="80"/>
      </w:pPr>
      <w:r>
        <w:t xml:space="preserve">— </w:t>
      </w:r>
      <w:r>
        <w:rPr>
          <w:b/>
        </w:rPr>
        <w:t>Здійснення постійного догляду за хворим членом сім'ї, який потребує такого догляду</w:t>
      </w:r>
      <w:r>
        <w:t xml:space="preserve"> (відповідно до медичного висновку лікарсько-консультативної комісії). Доглядаю за: [П.І.Б., ступінь споріднення, дата народження, діагноз, дата і номер висновку ЛКК].</w:t>
      </w:r>
    </w:p>
    <w:p/>
    <w:p>
      <w:pPr>
        <w:spacing w:after="80"/>
      </w:pPr>
      <w:r>
        <w:t xml:space="preserve">— </w:t>
      </w:r>
      <w:r>
        <w:rPr>
          <w:b/>
        </w:rPr>
        <w:t>Виховання дитини віком до 18 років самостійно (без іншого з батьків)</w:t>
      </w:r>
      <w:r>
        <w:t>. Дитина: [П.І.Б., дата народження]. Підстава: [рішення суду про розірвання шлюбу / свідоцтво про смерть другого з батьків / інше].</w:t>
      </w:r>
    </w:p>
    <w:p/>
    <w:p>
      <w:pPr>
        <w:spacing w:after="80"/>
      </w:pPr>
      <w:r>
        <w:t xml:space="preserve">— </w:t>
      </w:r>
      <w:r>
        <w:rPr>
          <w:b/>
        </w:rPr>
        <w:t>Утримання трьох і більше дітей віком до 18 років</w:t>
      </w:r>
      <w:r>
        <w:t>. Діти: [П.І.Б. та дати народження кожного].</w:t>
      </w:r>
    </w:p>
    <w:p/>
    <w:p>
      <w:pPr>
        <w:spacing w:after="80"/>
      </w:pPr>
      <w:r>
        <w:t xml:space="preserve">— </w:t>
      </w:r>
      <w:r>
        <w:rPr>
          <w:b/>
        </w:rPr>
        <w:t>Здобуття освіти за денною / вечірньою формою навчання у закладах вищої / професійної (професійно-технічної) освіти</w:t>
      </w:r>
      <w:r>
        <w:t>. Заклад: [_____], спеціальність [_____], курс [____], дата вступу [____].</w:t>
      </w:r>
    </w:p>
    <w:p/>
    <w:p>
      <w:pPr>
        <w:spacing w:after="80"/>
      </w:pPr>
      <w:r>
        <w:t xml:space="preserve">— </w:t>
      </w:r>
      <w:r>
        <w:rPr>
          <w:b/>
        </w:rPr>
        <w:t>Зайнятість у визначеній сфері діяльності з бронюванням відповідно до Постанови КМУ № 76 від 27.01.2023</w:t>
      </w:r>
      <w:r>
        <w:t>. Місце роботи: [повна назва підприємства / установи], посада [____], дата і номер рішення про бронювання [_____].</w:t>
      </w:r>
    </w:p>
    <w:p/>
    <w:p>
      <w:pPr>
        <w:spacing w:after="80"/>
      </w:pPr>
      <w:r>
        <w:t xml:space="preserve">— </w:t>
      </w:r>
      <w:r>
        <w:rPr>
          <w:b/>
        </w:rPr>
        <w:t>Інша підстава, передбачена ст. 23 Закону № 3543-XII</w:t>
      </w:r>
      <w:r>
        <w:t>: [конкретно зазначити].</w:t>
      </w:r>
    </w:p>
    <w:p/>
    <w:p>
      <w:pPr>
        <w:spacing w:after="80"/>
      </w:pPr>
      <w:r/>
      <w:r>
        <w:rPr>
          <w:b/>
        </w:rPr>
        <w:t>Документи, що підтверджують підставу для відстрочки</w:t>
      </w:r>
      <w:r>
        <w:t>, додаються до цієї заяви.</w:t>
      </w:r>
    </w:p>
    <w:p/>
    <w:p>
      <w:pPr>
        <w:spacing w:after="80"/>
      </w:pPr>
      <w:r>
        <w:t>На підставі викладеного, керуючись статтею 23 Закону України «Про мобілізаційну підготовку та мобілізацію» № 3543-XII, —</w:t>
      </w:r>
    </w:p>
    <w:p/>
    <w:p>
      <w:pPr>
        <w:spacing w:after="80"/>
      </w:pPr>
      <w:r/>
      <w:r>
        <w:rPr>
          <w:b/>
        </w:rPr>
        <w:t>ПРОШУ:</w:t>
      </w:r>
      <w:r/>
    </w:p>
    <w:p/>
    <w:p>
      <w:pPr>
        <w:spacing w:after="80"/>
      </w:pPr>
      <w:r>
        <w:t>1. Прийняти дану заяву до розгляду в установленому порядку.</w:t>
      </w:r>
    </w:p>
    <w:p/>
    <w:p>
      <w:pPr>
        <w:spacing w:after="80"/>
      </w:pPr>
      <w:r>
        <w:t>2. Надати мені відстрочку від призову на військову службу під час мобілізації на період дії підстав, зазначених у заяві.</w:t>
      </w:r>
    </w:p>
    <w:p/>
    <w:p>
      <w:pPr>
        <w:spacing w:after="80"/>
      </w:pPr>
      <w:r>
        <w:t>3. Внести відповідні відомості до Єдиного державного реєстру призовників, військовозобов'язаних та резервістів («Оберіг»).</w:t>
      </w:r>
    </w:p>
    <w:p/>
    <w:p>
      <w:pPr>
        <w:spacing w:after="80"/>
      </w:pPr>
      <w:r>
        <w:t>4. Письмово повідомити про результати розгляду заяви за адресою для листування.</w:t>
      </w:r>
    </w:p>
    <w:p/>
    <w:p>
      <w:pPr>
        <w:spacing w:after="80"/>
      </w:pPr>
      <w:r/>
      <w:r>
        <w:rPr>
          <w:b/>
        </w:rPr>
        <w:t>Додатки:</w:t>
      </w:r>
      <w:r/>
    </w:p>
    <w:p/>
    <w:p>
      <w:pPr>
        <w:spacing w:after="80"/>
      </w:pPr>
      <w:r>
        <w:t>1. Копія паспорта громадянина України — на ___ арк.</w:t>
      </w:r>
    </w:p>
    <w:p>
      <w:pPr>
        <w:spacing w:after="80"/>
      </w:pPr>
      <w:r>
        <w:t>2. Копія РНОКПП — на ___ арк.</w:t>
      </w:r>
    </w:p>
    <w:p>
      <w:pPr>
        <w:spacing w:after="80"/>
      </w:pPr>
      <w:r>
        <w:t>3. Копія військово-облікового документа — на ___ арк.</w:t>
      </w:r>
    </w:p>
    <w:p>
      <w:pPr>
        <w:spacing w:after="80"/>
      </w:pPr>
      <w:r>
        <w:t>4. Документи, що підтверджують підставу для відстрочки (медичні висновки / свідоцтва про народження / довідка з місця навчання / витяг з рішення про бронювання / інше) — на ___ арк.</w:t>
      </w:r>
    </w:p>
    <w:p>
      <w:pPr>
        <w:spacing w:after="80"/>
      </w:pPr>
      <w:r>
        <w:t>5. Інші документи: [_______] — на ___ арк.</w:t>
      </w:r>
    </w:p>
    <w:p/>
    <w:p>
      <w:pPr>
        <w:spacing w:after="80"/>
      </w:pPr>
      <w:r>
        <w:t>«___» _____________ 20___ року</w:t>
      </w:r>
    </w:p>
    <w:p/>
    <w:p>
      <w:pPr>
        <w:spacing w:after="80"/>
      </w:pPr>
      <w:r>
        <w:t>________________________ / [Прізвище та ініціали] /</w:t>
      </w:r>
    </w:p>
    <w:p>
      <w:pPr>
        <w:spacing w:after="80"/>
      </w:pPr>
      <w:r>
        <w:t xml:space="preserve">                (підпис)</w:t>
      </w:r>
    </w:p>
    <w:p/>
    <w:p>
      <w:pPr>
        <w:jc w:val="center"/>
      </w:pPr>
      <w:r>
        <w:rPr>
          <w:sz w:val="20"/>
        </w:rPr>
        <w:t>— — —</w:t>
      </w:r>
    </w:p>
    <w:p/>
    <w:p>
      <w:r>
        <w:rPr>
          <w:b/>
          <w:sz w:val="22"/>
        </w:rPr>
        <w:t>ЦИТОВАНІ НОРМИ</w:t>
      </w:r>
    </w:p>
    <w:p>
      <w:pPr>
        <w:pStyle w:val="ListBullet"/>
      </w:pPr>
      <w:r/>
      <w:r>
        <w:rPr>
          <w:sz w:val="20"/>
        </w:rPr>
        <w:t>Закон України «Про мобілізаційну підготовку та мобілізацію» № 3543-XII від 21.10.1993, ст.23</w:t>
      </w:r>
    </w:p>
    <w:p>
      <w:pPr>
        <w:pStyle w:val="ListBullet"/>
      </w:pPr>
      <w:r/>
      <w:r>
        <w:rPr>
          <w:sz w:val="20"/>
        </w:rPr>
        <w:t>Закон України № 3633-IX від 11.04.2024 (зміни щодо мобілізації)</w:t>
      </w:r>
    </w:p>
    <w:p>
      <w:pPr>
        <w:pStyle w:val="ListBullet"/>
      </w:pPr>
      <w:r/>
      <w:r>
        <w:rPr>
          <w:sz w:val="20"/>
        </w:rPr>
        <w:t>Закон України «Про військовий обов'язок і військову службу» № 2232-XII від 25.03.1992</w:t>
      </w:r>
    </w:p>
    <w:p>
      <w:pPr>
        <w:pStyle w:val="ListBullet"/>
      </w:pPr>
      <w:r/>
      <w:r>
        <w:rPr>
          <w:sz w:val="20"/>
        </w:rPr>
        <w:t>Постанова Кабінету Міністрів України № 76 від 27.01.2023 (бронювання)</w:t>
      </w:r>
    </w:p>
    <w:p/>
    <w:p>
      <w:pPr>
        <w:jc w:val="center"/>
      </w:pPr>
      <w:r>
        <w:rPr>
          <w:i/>
          <w:color w:val="666666"/>
          <w:sz w:val="18"/>
        </w:rPr>
        <w:t>Шаблон підготовлено Благодійним фондом «Не словом, а ділом» (neslovomadilom.com). Перша консультація по телефону +380 73 051 50 77 — безкоштовна.</w:t>
      </w:r>
    </w:p>
    <w:sectPr w:rsidR="00FC693F" w:rsidRPr="0006063C" w:rsidSect="00034616">
      <w:pgSz w:w="12240" w:h="15840"/>
      <w:pgMar w:top="1134" w:right="850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