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6"/>
        </w:rPr>
        <w:t>АДВОКАТСЬКИЙ ЗАПИТ ПРО НАДАННЯ ІНФОРМАЦІЇ ТА КОПІЙ ДОКУМЕНТІВ</w:t>
      </w:r>
    </w:p>
    <w:p/>
    <w:p>
      <w:pPr>
        <w:ind w:left="283" w:right="283"/>
      </w:pPr>
      <w:r>
        <w:rPr>
          <w:i/>
          <w:color w:val="803020"/>
          <w:sz w:val="20"/>
        </w:rPr>
        <w:t>⚠ Шаблон-каркас. Подається ВИКЛЮЧНО адвокатом, який має чинне свідоцтво про право на заняття адвокатською діяльністю та діє за договором про правничу допомогу.</w:t>
      </w:r>
    </w:p>
    <w:p/>
    <w:p>
      <w:pPr>
        <w:spacing w:after="80"/>
      </w:pPr>
      <w:r>
        <w:t>[Бланк адвокатського об'єднання / адвоката]</w:t>
      </w:r>
    </w:p>
    <w:p/>
    <w:p>
      <w:pPr>
        <w:spacing w:after="80"/>
      </w:pPr>
      <w:r>
        <w:t>[Прізвище, ім'я, по батькові адвоката]</w:t>
      </w:r>
    </w:p>
    <w:p>
      <w:pPr>
        <w:spacing w:after="80"/>
      </w:pPr>
      <w:r>
        <w:t>Свідоцтво про право на заняття адвокатською діяльністю № [___] від «___» _______ 20__ р., видане [назва ради адвокатів регіону]</w:t>
      </w:r>
    </w:p>
    <w:p>
      <w:pPr>
        <w:spacing w:after="80"/>
      </w:pPr>
      <w:r>
        <w:t>Адреса: [_____________________]</w:t>
      </w:r>
    </w:p>
    <w:p>
      <w:pPr>
        <w:spacing w:after="80"/>
      </w:pPr>
      <w:r>
        <w:t>Контактний телефон: [+380 __ ___ __ __]</w:t>
      </w:r>
    </w:p>
    <w:p>
      <w:pPr>
        <w:spacing w:after="80"/>
      </w:pPr>
      <w:r>
        <w:t>Електронна пошта: [_______________]</w:t>
      </w:r>
    </w:p>
    <w:p/>
    <w:p>
      <w:pPr>
        <w:spacing w:after="80"/>
      </w:pPr>
      <w:r>
        <w:t>Вихідний № [___] від «___» __________ 20___ р.</w:t>
      </w:r>
    </w:p>
    <w:p/>
    <w:p>
      <w:pPr>
        <w:spacing w:after="80"/>
      </w:pPr>
      <w:r>
        <w:t>КОМУ: [Повне найменування адресата — органу державної влади / місцевого самоврядування / посадової особи / підприємства / установи / організації]</w:t>
      </w:r>
    </w:p>
    <w:p>
      <w:pPr>
        <w:spacing w:after="80"/>
      </w:pPr>
      <w:r>
        <w:t>Адреса: [_____________________]</w:t>
      </w:r>
    </w:p>
    <w:p/>
    <w:p>
      <w:pPr>
        <w:jc w:val="center"/>
      </w:pPr>
      <w:r>
        <w:rPr>
          <w:sz w:val="20"/>
        </w:rPr>
        <w:t>— — —</w:t>
      </w:r>
    </w:p>
    <w:p/>
    <w:p>
      <w:pPr>
        <w:spacing w:after="80"/>
      </w:pPr>
      <w:r/>
      <w:r>
        <w:rPr>
          <w:b/>
        </w:rPr>
        <w:t>АДВОКАТСЬКИЙ ЗАПИТ</w:t>
      </w:r>
      <w:r/>
    </w:p>
    <w:p>
      <w:pPr>
        <w:spacing w:after="80"/>
      </w:pPr>
      <w:r/>
      <w:r>
        <w:rPr>
          <w:b/>
        </w:rPr>
        <w:t>про надання інформації та копій документів</w:t>
      </w:r>
      <w:r/>
    </w:p>
    <w:p/>
    <w:p>
      <w:pPr>
        <w:spacing w:after="80"/>
      </w:pPr>
      <w:r>
        <w:t xml:space="preserve">На підставі </w:t>
      </w:r>
      <w:r>
        <w:rPr>
          <w:b/>
        </w:rPr>
        <w:t>статті 24 Закону України «Про адвокатуру та адвокатську діяльність»</w:t>
      </w:r>
      <w:r>
        <w:t xml:space="preserve"> № 5076-VI від 05.07.2012, у зв'язку з наданням правничої допомоги клієнту [П.І.Б. клієнта / найменування юридичної особи — якщо це не становить адвокатської таємниці] за договором про надання правничої допомоги від «___» _______ 20___ р. № [___], —</w:t>
      </w:r>
    </w:p>
    <w:p/>
    <w:p>
      <w:pPr>
        <w:spacing w:after="80"/>
      </w:pPr>
      <w:r/>
      <w:r>
        <w:rPr>
          <w:b/>
        </w:rPr>
        <w:t>прошу надати таку інформацію та копії документів:</w:t>
      </w:r>
      <w:r/>
    </w:p>
    <w:p/>
    <w:p>
      <w:pPr>
        <w:spacing w:after="80"/>
      </w:pPr>
      <w:r>
        <w:t>1. [Конкретний документ / інформація № 1 — максимально точно: реквізити, дата, номер, тема. Наприклад: «Копія наказу командира військової частини А _____ № _____ від «___» _______ 20__ року щодо [_____]»].</w:t>
      </w:r>
    </w:p>
    <w:p/>
    <w:p>
      <w:pPr>
        <w:spacing w:after="80"/>
      </w:pPr>
      <w:r>
        <w:t>2. [Конкретний документ / інформація № 2].</w:t>
      </w:r>
    </w:p>
    <w:p/>
    <w:p>
      <w:pPr>
        <w:spacing w:after="80"/>
      </w:pPr>
      <w:r>
        <w:t>3. [Конкретний документ / інформація № 3].</w:t>
      </w:r>
    </w:p>
    <w:p/>
    <w:p>
      <w:pPr>
        <w:spacing w:after="80"/>
      </w:pPr>
      <w:r>
        <w:t>4. [За потреби: «Відомості про [_______________], а саме: [перелік конкретних позицій, які цікавлять]»].</w:t>
      </w:r>
    </w:p>
    <w:p/>
    <w:p>
      <w:pPr>
        <w:spacing w:after="80"/>
      </w:pPr>
      <w:r/>
      <w:r>
        <w:rPr>
          <w:b/>
        </w:rPr>
        <w:t>Зазначаю, що:</w:t>
      </w:r>
      <w:r/>
    </w:p>
    <w:p/>
    <w:p>
      <w:pPr>
        <w:spacing w:after="80"/>
      </w:pPr>
      <w:r>
        <w:t xml:space="preserve">1. Цей адвокатський запит </w:t>
      </w:r>
      <w:r>
        <w:rPr>
          <w:b/>
        </w:rPr>
        <w:t>не стосується</w:t>
      </w:r>
      <w:r>
        <w:t xml:space="preserve"> надання консультацій та роз'яснень положень законодавства.</w:t>
      </w:r>
    </w:p>
    <w:p/>
    <w:p>
      <w:pPr>
        <w:spacing w:after="80"/>
      </w:pPr>
      <w:r>
        <w:t>2. Запит подається в інтересах клієнта, якому надається правнича допомога на підставі вказаного договору.</w:t>
      </w:r>
    </w:p>
    <w:p/>
    <w:p>
      <w:pPr>
        <w:spacing w:after="80"/>
      </w:pPr>
      <w:r>
        <w:t>3. Інформація та копії документів необхідні мені для здійснення представництва та захисту прав клієнта у [вказати — кримінальному провадженні / адміністративній справі / цивільному провадженні / іншому, № справи].</w:t>
      </w:r>
    </w:p>
    <w:p/>
    <w:p>
      <w:pPr>
        <w:spacing w:after="80"/>
      </w:pPr>
      <w:r>
        <w:t xml:space="preserve">4. У разі, якщо задоволення цього запиту передбачає виготовлення копій документів обсягом понад десять сторінок, </w:t>
      </w:r>
      <w:r>
        <w:rPr>
          <w:b/>
        </w:rPr>
        <w:t>готовий(а) відшкодувати фактичні витрати</w:t>
      </w:r>
      <w:r>
        <w:t xml:space="preserve"> на копіювання та друк у межах граничних норм, встановлених Кабінетом Міністрів України.</w:t>
      </w:r>
    </w:p>
    <w:p/>
    <w:p>
      <w:pPr>
        <w:spacing w:after="80"/>
      </w:pPr>
      <w:r>
        <w:t xml:space="preserve">Згідно з </w:t>
      </w:r>
      <w:r>
        <w:rPr>
          <w:b/>
        </w:rPr>
        <w:t>частиною 2 статті 24</w:t>
      </w:r>
      <w:r>
        <w:t xml:space="preserve"> Закону України «Про адвокатуру та адвокатську діяльність», адресат адвокатського запиту зобов'язаний надати запитувану інформацію та копії документів </w:t>
      </w:r>
      <w:r>
        <w:rPr>
          <w:b/>
        </w:rPr>
        <w:t>не пізніше п'яти робочих днів</w:t>
      </w:r>
      <w:r>
        <w:t xml:space="preserve"> з дня отримання запиту. У разі необхідності пошуку інформації серед значного обсягу даних строк може бути продовжено до </w:t>
      </w:r>
      <w:r>
        <w:rPr>
          <w:b/>
        </w:rPr>
        <w:t>двадцяти робочих днів</w:t>
      </w:r>
      <w:r>
        <w:t xml:space="preserve"> з письмовим повідомленням про таке продовження протягом п'яти робочих днів.</w:t>
      </w:r>
    </w:p>
    <w:p/>
    <w:p>
      <w:pPr>
        <w:spacing w:after="80"/>
      </w:pPr>
      <w:r/>
      <w:r>
        <w:rPr>
          <w:b/>
        </w:rPr>
        <w:t>Звертаю увагу:</w:t>
      </w:r>
      <w:r>
        <w:t xml:space="preserve"> відповідно до </w:t>
      </w:r>
      <w:r>
        <w:rPr>
          <w:b/>
        </w:rPr>
        <w:t>частини 3 статті 24</w:t>
      </w:r>
      <w:r>
        <w:t xml:space="preserve"> Закону № 5076-VI відмова в наданні інформації на адвокатський запит, несвоєчасне або неповне надання інформації, надання інформації, що не відповідає дійсності, </w:t>
      </w:r>
      <w:r>
        <w:rPr>
          <w:b/>
        </w:rPr>
        <w:t>тягнуть за собою адміністративну відповідальність</w:t>
      </w:r>
      <w:r>
        <w:t>, встановлену законом.</w:t>
      </w:r>
    </w:p>
    <w:p/>
    <w:p>
      <w:pPr>
        <w:spacing w:after="80"/>
      </w:pPr>
      <w:r>
        <w:t>Відповідь прошу надіслати на адресу: [_____________] / на електронну пошту: [_____________].</w:t>
      </w:r>
    </w:p>
    <w:p/>
    <w:p>
      <w:pPr>
        <w:spacing w:after="80"/>
      </w:pPr>
      <w:r/>
      <w:r>
        <w:rPr>
          <w:b/>
        </w:rPr>
        <w:t>Додатки (відповідно до ч. 1 ст. 24 Закону № 5076-VI):</w:t>
      </w:r>
      <w:r/>
    </w:p>
    <w:p/>
    <w:p>
      <w:pPr>
        <w:spacing w:after="80"/>
      </w:pPr>
      <w:r>
        <w:t>1. Посвідчена адвокатом копія свідоцтва про право на заняття адвокатською діяльністю — на ___ арк.</w:t>
      </w:r>
    </w:p>
    <w:p>
      <w:pPr>
        <w:spacing w:after="80"/>
      </w:pPr>
      <w:r>
        <w:t>2. Посвідчена адвокатом копія ордера (або копія доручення органу, уповноваженого на надання БПД) — на ___ арк.</w:t>
      </w:r>
    </w:p>
    <w:p/>
    <w:p>
      <w:pPr>
        <w:spacing w:after="80"/>
      </w:pPr>
      <w:r>
        <w:t>«___» _____________ 20___ року</w:t>
      </w:r>
    </w:p>
    <w:p/>
    <w:p>
      <w:pPr>
        <w:spacing w:after="80"/>
      </w:pPr>
      <w:r>
        <w:t>________________________ / [Прізвище та ініціали адвоката] /</w:t>
      </w:r>
    </w:p>
    <w:p>
      <w:pPr>
        <w:spacing w:after="80"/>
      </w:pPr>
      <w:r>
        <w:t xml:space="preserve">                  (підпис)</w:t>
      </w:r>
    </w:p>
    <w:p>
      <w:pPr>
        <w:spacing w:after="80"/>
      </w:pPr>
      <w:r>
        <w:t xml:space="preserve">                  М. П. [за наявності печатки]</w:t>
      </w:r>
    </w:p>
    <w:p/>
    <w:p>
      <w:pPr>
        <w:jc w:val="center"/>
      </w:pPr>
      <w:r>
        <w:rPr>
          <w:sz w:val="20"/>
        </w:rPr>
        <w:t>— — —</w:t>
      </w:r>
    </w:p>
    <w:p/>
    <w:p>
      <w:r>
        <w:rPr>
          <w:b/>
          <w:sz w:val="22"/>
        </w:rPr>
        <w:t>ЦИТОВАНІ НОРМИ</w:t>
      </w:r>
    </w:p>
    <w:p>
      <w:pPr>
        <w:pStyle w:val="ListBullet"/>
      </w:pPr>
      <w:r/>
      <w:r>
        <w:rPr>
          <w:sz w:val="20"/>
        </w:rPr>
        <w:t>ст.24 Закону України «Про адвокатуру та адвокатську діяльність» № 5076-VI від 05.07.2012</w:t>
      </w:r>
    </w:p>
    <w:p>
      <w:pPr>
        <w:pStyle w:val="ListBullet"/>
      </w:pPr>
      <w:r/>
      <w:r>
        <w:rPr>
          <w:sz w:val="20"/>
        </w:rPr>
        <w:t>Закон України «Про доступ до публічної інформації» № 2939-VI від 13.01.2011</w:t>
      </w:r>
    </w:p>
    <w:p>
      <w:pPr>
        <w:pStyle w:val="ListBullet"/>
      </w:pPr>
      <w:r/>
      <w:r>
        <w:rPr>
          <w:sz w:val="20"/>
        </w:rPr>
        <w:t>ст.27 Закону № 5076-VI (договір про надання правничої допомоги)</w:t>
      </w:r>
    </w:p>
    <w:p/>
    <w:p>
      <w:pPr>
        <w:jc w:val="center"/>
      </w:pPr>
      <w:r>
        <w:rPr>
          <w:i/>
          <w:color w:val="666666"/>
          <w:sz w:val="18"/>
        </w:rPr>
        <w:t>Шаблон підготовлено Благодійним фондом «Не словом, а ділом» (neslovomadilom.com). Перша консультація по телефону +380 73 051 50 77 — безкоштовна.</w:t>
      </w:r>
    </w:p>
    <w:sectPr w:rsidR="00FC693F" w:rsidRPr="0006063C" w:rsidSect="00034616">
      <w:pgSz w:w="12240" w:h="15840"/>
      <w:pgMar w:top="1134" w:right="850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